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05-811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529123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18810586230912021548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0412365400725008112420120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